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92773" w14:textId="29BCC49B" w:rsidR="00AA643B" w:rsidRPr="00AA643B" w:rsidRDefault="00AA643B">
      <w:pPr>
        <w:jc w:val="center"/>
        <w:rPr>
          <w:b/>
          <w:sz w:val="24"/>
          <w:szCs w:val="24"/>
        </w:rPr>
      </w:pPr>
      <w:r w:rsidRPr="00AA643B">
        <w:rPr>
          <w:b/>
          <w:sz w:val="24"/>
          <w:szCs w:val="24"/>
        </w:rPr>
        <w:t xml:space="preserve">For Abstracts </w:t>
      </w:r>
      <w:r w:rsidR="00CD304A" w:rsidRPr="00AA643B">
        <w:rPr>
          <w:b/>
          <w:sz w:val="24"/>
          <w:szCs w:val="24"/>
        </w:rPr>
        <w:t>with</w:t>
      </w:r>
      <w:r w:rsidRPr="00AA643B">
        <w:rPr>
          <w:b/>
          <w:sz w:val="24"/>
          <w:szCs w:val="24"/>
        </w:rPr>
        <w:t xml:space="preserve"> Results</w:t>
      </w:r>
    </w:p>
    <w:p w14:paraId="7953A358" w14:textId="12D761D5" w:rsidR="007B4EE4" w:rsidRPr="00AA643B" w:rsidRDefault="00000000">
      <w:pPr>
        <w:jc w:val="center"/>
        <w:rPr>
          <w:sz w:val="24"/>
          <w:szCs w:val="24"/>
        </w:rPr>
      </w:pPr>
      <w:r w:rsidRPr="00AA643B">
        <w:rPr>
          <w:b/>
          <w:sz w:val="24"/>
          <w:szCs w:val="24"/>
        </w:rPr>
        <w:t>ABSTRACT TITLE SHOULD BE IN UPPERCASE, SHORT AND DESCRIPTIVE</w:t>
      </w:r>
      <w:r w:rsidR="00AA643B">
        <w:rPr>
          <w:b/>
          <w:sz w:val="24"/>
          <w:szCs w:val="24"/>
        </w:rPr>
        <w:t xml:space="preserve"> </w:t>
      </w:r>
    </w:p>
    <w:p w14:paraId="18AE515F" w14:textId="77777777" w:rsidR="007B4EE4" w:rsidRPr="00AA643B" w:rsidRDefault="00000000">
      <w:pPr>
        <w:rPr>
          <w:sz w:val="24"/>
          <w:szCs w:val="24"/>
        </w:rPr>
      </w:pPr>
      <w:r w:rsidRPr="00AA643B">
        <w:rPr>
          <w:sz w:val="24"/>
          <w:szCs w:val="24"/>
        </w:rPr>
        <w:t>Surname INITIALS¹, Surname INITIALS¹* and Surname INITIALS²</w:t>
      </w:r>
    </w:p>
    <w:p w14:paraId="72745A4A" w14:textId="77777777" w:rsidR="007B4EE4" w:rsidRPr="00AA643B" w:rsidRDefault="00000000">
      <w:pPr>
        <w:rPr>
          <w:sz w:val="24"/>
          <w:szCs w:val="24"/>
        </w:rPr>
      </w:pPr>
      <w:r w:rsidRPr="00AA643B">
        <w:rPr>
          <w:sz w:val="24"/>
          <w:szCs w:val="24"/>
        </w:rPr>
        <w:t>¹Department, Faculty, University, Country</w:t>
      </w:r>
    </w:p>
    <w:p w14:paraId="74B8AC3C" w14:textId="77777777" w:rsidR="007B4EE4" w:rsidRPr="00AA643B" w:rsidRDefault="00000000">
      <w:pPr>
        <w:rPr>
          <w:sz w:val="24"/>
          <w:szCs w:val="24"/>
        </w:rPr>
      </w:pPr>
      <w:r w:rsidRPr="00AA643B">
        <w:rPr>
          <w:sz w:val="24"/>
          <w:szCs w:val="24"/>
        </w:rPr>
        <w:t>²Department, Institute, Country</w:t>
      </w:r>
    </w:p>
    <w:p w14:paraId="6BB47474" w14:textId="51A3B210" w:rsidR="007B4EE4" w:rsidRPr="00AA643B" w:rsidRDefault="00000000">
      <w:pPr>
        <w:rPr>
          <w:sz w:val="24"/>
          <w:szCs w:val="24"/>
        </w:rPr>
      </w:pPr>
      <w:r w:rsidRPr="00AA643B">
        <w:rPr>
          <w:sz w:val="24"/>
          <w:szCs w:val="24"/>
        </w:rPr>
        <w:t>*</w:t>
      </w:r>
      <w:r w:rsidR="005F699B" w:rsidRPr="00AA643B">
        <w:rPr>
          <w:sz w:val="24"/>
          <w:szCs w:val="24"/>
        </w:rPr>
        <w:t xml:space="preserve">corresponding </w:t>
      </w:r>
      <w:proofErr w:type="spellStart"/>
      <w:proofErr w:type="gramStart"/>
      <w:r w:rsidRPr="00AA643B">
        <w:rPr>
          <w:sz w:val="24"/>
          <w:szCs w:val="24"/>
        </w:rPr>
        <w:t>author.email</w:t>
      </w:r>
      <w:proofErr w:type="spellEnd"/>
      <w:proofErr w:type="gramEnd"/>
    </w:p>
    <w:p w14:paraId="04E46D52" w14:textId="2028E40F" w:rsidR="007B4EE4" w:rsidRPr="00AA643B" w:rsidRDefault="00000000" w:rsidP="005F699B">
      <w:pPr>
        <w:jc w:val="both"/>
        <w:rPr>
          <w:sz w:val="24"/>
          <w:szCs w:val="24"/>
        </w:rPr>
      </w:pPr>
      <w:r w:rsidRPr="00AA643B">
        <w:rPr>
          <w:sz w:val="24"/>
          <w:szCs w:val="24"/>
        </w:rPr>
        <w:t xml:space="preserve">This abstract should provide a concise summary of the research, including the background, objective, methodology, results, and conclusion. It must be written in one paragraph, using </w:t>
      </w:r>
      <w:r w:rsidR="00AA643B">
        <w:rPr>
          <w:sz w:val="24"/>
          <w:szCs w:val="24"/>
        </w:rPr>
        <w:t xml:space="preserve">not more than 300 </w:t>
      </w:r>
      <w:r w:rsidRPr="00AA643B">
        <w:rPr>
          <w:sz w:val="24"/>
          <w:szCs w:val="24"/>
        </w:rPr>
        <w:t xml:space="preserve">words. </w:t>
      </w:r>
      <w:r w:rsidR="00AA643B" w:rsidRPr="00AA643B">
        <w:rPr>
          <w:b/>
          <w:bCs/>
          <w:sz w:val="24"/>
          <w:szCs w:val="24"/>
        </w:rPr>
        <w:t>Font style Times New Roman, Font size 12.</w:t>
      </w:r>
      <w:r w:rsidR="00AA643B">
        <w:rPr>
          <w:sz w:val="24"/>
          <w:szCs w:val="24"/>
        </w:rPr>
        <w:t xml:space="preserve"> </w:t>
      </w:r>
      <w:r w:rsidRPr="00AA643B">
        <w:rPr>
          <w:sz w:val="24"/>
          <w:szCs w:val="24"/>
        </w:rPr>
        <w:t xml:space="preserve">Use full forms for acronyms on first mention (e.g. high-performance liquid chromatography (HPLC)) and ensure scientific names are italicized (e.g. </w:t>
      </w:r>
      <w:r w:rsidRPr="00AA643B">
        <w:rPr>
          <w:i/>
          <w:iCs/>
          <w:sz w:val="24"/>
          <w:szCs w:val="24"/>
        </w:rPr>
        <w:t>Escherichia coli</w:t>
      </w:r>
      <w:r w:rsidRPr="00AA643B">
        <w:rPr>
          <w:sz w:val="24"/>
          <w:szCs w:val="24"/>
        </w:rPr>
        <w:t>). Follow SI units and use negative exponents (e.g. kg m⁻³) rather than divisions (e.g. kg/m³). Chemical compounds should follow standard notation (e.g. CaCO₃), and decimal points must include a leading zero (e.g. 0.45, not .45). Avoid using citations, references, subheadings, or abbreviations in the title. Ensure clarity and informative language throughout.</w:t>
      </w:r>
    </w:p>
    <w:p w14:paraId="4A429AE9" w14:textId="77777777" w:rsidR="007B4EE4" w:rsidRPr="00AA643B" w:rsidRDefault="00000000" w:rsidP="005F699B">
      <w:pPr>
        <w:spacing w:after="0" w:line="240" w:lineRule="auto"/>
        <w:rPr>
          <w:sz w:val="24"/>
          <w:szCs w:val="24"/>
        </w:rPr>
      </w:pPr>
      <w:r w:rsidRPr="00AA643B">
        <w:rPr>
          <w:sz w:val="24"/>
          <w:szCs w:val="24"/>
        </w:rPr>
        <w:t>Keywords: keyword one, keyword two, keyword three, keyword four, keyword five, keyword six</w:t>
      </w:r>
    </w:p>
    <w:p w14:paraId="1CCA206F" w14:textId="1FA2544E" w:rsidR="005F699B" w:rsidRPr="00AA643B" w:rsidRDefault="005F699B" w:rsidP="005F699B">
      <w:pPr>
        <w:spacing w:after="0" w:line="240" w:lineRule="auto"/>
        <w:rPr>
          <w:rFonts w:cs="Times New Roman"/>
          <w:color w:val="000000"/>
          <w:sz w:val="24"/>
          <w:szCs w:val="24"/>
        </w:rPr>
      </w:pPr>
      <w:r w:rsidRPr="00AA643B">
        <w:rPr>
          <w:rFonts w:cs="Times New Roman"/>
          <w:color w:val="000000"/>
          <w:sz w:val="24"/>
          <w:szCs w:val="24"/>
        </w:rPr>
        <w:t>(</w:t>
      </w:r>
      <w:r w:rsidRPr="00AA643B">
        <w:rPr>
          <w:rFonts w:cs="Times New Roman"/>
          <w:i/>
          <w:iCs/>
          <w:color w:val="000000"/>
          <w:sz w:val="24"/>
          <w:szCs w:val="24"/>
        </w:rPr>
        <w:t>All lowercase, except names/scientific terms; separated by commas; max 6 keywords</w:t>
      </w:r>
      <w:r w:rsidRPr="00AA643B">
        <w:rPr>
          <w:rFonts w:cs="Times New Roman"/>
          <w:color w:val="000000"/>
          <w:sz w:val="24"/>
          <w:szCs w:val="24"/>
        </w:rPr>
        <w:t>)</w:t>
      </w:r>
    </w:p>
    <w:p w14:paraId="10A26238" w14:textId="77777777" w:rsidR="00AA643B" w:rsidRPr="00AA643B" w:rsidRDefault="00AA643B" w:rsidP="005F699B">
      <w:pPr>
        <w:spacing w:after="0" w:line="240" w:lineRule="auto"/>
        <w:rPr>
          <w:rFonts w:cs="Times New Roman"/>
          <w:color w:val="000000"/>
          <w:sz w:val="24"/>
          <w:szCs w:val="24"/>
        </w:rPr>
      </w:pPr>
    </w:p>
    <w:p w14:paraId="23A570A0" w14:textId="77777777" w:rsidR="00AA643B" w:rsidRDefault="00AA643B" w:rsidP="005F699B">
      <w:pPr>
        <w:spacing w:after="0" w:line="240" w:lineRule="auto"/>
        <w:rPr>
          <w:rFonts w:cs="Times New Roman"/>
          <w:color w:val="000000"/>
          <w:sz w:val="24"/>
          <w:szCs w:val="24"/>
        </w:rPr>
      </w:pPr>
    </w:p>
    <w:p w14:paraId="2EF5F827" w14:textId="77777777" w:rsidR="00CD304A" w:rsidRDefault="00CD304A" w:rsidP="005F699B">
      <w:pPr>
        <w:spacing w:after="0" w:line="240" w:lineRule="auto"/>
        <w:rPr>
          <w:rFonts w:cs="Times New Roman"/>
          <w:color w:val="000000"/>
          <w:sz w:val="24"/>
          <w:szCs w:val="24"/>
        </w:rPr>
      </w:pPr>
    </w:p>
    <w:p w14:paraId="33B2A079" w14:textId="77777777" w:rsidR="00CD304A" w:rsidRDefault="00CD304A" w:rsidP="005F699B">
      <w:pPr>
        <w:spacing w:after="0" w:line="240" w:lineRule="auto"/>
        <w:rPr>
          <w:rFonts w:cs="Times New Roman"/>
          <w:color w:val="000000"/>
          <w:sz w:val="24"/>
          <w:szCs w:val="24"/>
        </w:rPr>
      </w:pPr>
    </w:p>
    <w:p w14:paraId="63EC0B5A" w14:textId="77777777" w:rsidR="00CD304A" w:rsidRDefault="00CD304A" w:rsidP="005F699B">
      <w:pPr>
        <w:spacing w:after="0" w:line="240" w:lineRule="auto"/>
        <w:rPr>
          <w:rFonts w:cs="Times New Roman"/>
          <w:color w:val="000000"/>
          <w:sz w:val="24"/>
          <w:szCs w:val="24"/>
        </w:rPr>
      </w:pPr>
    </w:p>
    <w:p w14:paraId="4C34A00F" w14:textId="77777777" w:rsidR="00CD304A" w:rsidRDefault="00CD304A" w:rsidP="005F699B">
      <w:pPr>
        <w:spacing w:after="0" w:line="240" w:lineRule="auto"/>
        <w:rPr>
          <w:rFonts w:cs="Times New Roman"/>
          <w:color w:val="000000"/>
          <w:sz w:val="24"/>
          <w:szCs w:val="24"/>
        </w:rPr>
      </w:pPr>
    </w:p>
    <w:p w14:paraId="3D28D8A4" w14:textId="77777777" w:rsidR="00CD304A" w:rsidRDefault="00CD304A" w:rsidP="005F699B">
      <w:pPr>
        <w:spacing w:after="0" w:line="240" w:lineRule="auto"/>
        <w:rPr>
          <w:rFonts w:cs="Times New Roman"/>
          <w:color w:val="000000"/>
          <w:sz w:val="24"/>
          <w:szCs w:val="24"/>
        </w:rPr>
      </w:pPr>
    </w:p>
    <w:p w14:paraId="59E311C0" w14:textId="77777777" w:rsidR="00CD304A" w:rsidRDefault="00CD304A" w:rsidP="005F699B">
      <w:pPr>
        <w:spacing w:after="0" w:line="240" w:lineRule="auto"/>
        <w:rPr>
          <w:rFonts w:cs="Times New Roman"/>
          <w:color w:val="000000"/>
          <w:sz w:val="24"/>
          <w:szCs w:val="24"/>
        </w:rPr>
      </w:pPr>
    </w:p>
    <w:p w14:paraId="0D8644F6" w14:textId="77777777" w:rsidR="00CD304A" w:rsidRDefault="00CD304A" w:rsidP="005F699B">
      <w:pPr>
        <w:spacing w:after="0" w:line="240" w:lineRule="auto"/>
        <w:rPr>
          <w:rFonts w:cs="Times New Roman"/>
          <w:color w:val="000000"/>
          <w:sz w:val="24"/>
          <w:szCs w:val="24"/>
        </w:rPr>
      </w:pPr>
    </w:p>
    <w:p w14:paraId="5267618E" w14:textId="77777777" w:rsidR="00CD304A" w:rsidRDefault="00CD304A" w:rsidP="005F699B">
      <w:pPr>
        <w:spacing w:after="0" w:line="240" w:lineRule="auto"/>
        <w:rPr>
          <w:rFonts w:cs="Times New Roman"/>
          <w:color w:val="000000"/>
          <w:sz w:val="24"/>
          <w:szCs w:val="24"/>
        </w:rPr>
      </w:pPr>
    </w:p>
    <w:p w14:paraId="6B4597DF" w14:textId="77777777" w:rsidR="00CD304A" w:rsidRDefault="00CD304A" w:rsidP="005F699B">
      <w:pPr>
        <w:spacing w:after="0" w:line="240" w:lineRule="auto"/>
        <w:rPr>
          <w:rFonts w:cs="Times New Roman"/>
          <w:color w:val="000000"/>
          <w:sz w:val="24"/>
          <w:szCs w:val="24"/>
        </w:rPr>
      </w:pPr>
    </w:p>
    <w:p w14:paraId="20C78B2E" w14:textId="77777777" w:rsidR="00CD304A" w:rsidRDefault="00CD304A" w:rsidP="005F699B">
      <w:pPr>
        <w:spacing w:after="0" w:line="240" w:lineRule="auto"/>
        <w:rPr>
          <w:rFonts w:cs="Times New Roman"/>
          <w:color w:val="000000"/>
          <w:sz w:val="24"/>
          <w:szCs w:val="24"/>
        </w:rPr>
      </w:pPr>
    </w:p>
    <w:p w14:paraId="1F04677B" w14:textId="77777777" w:rsidR="00CD304A" w:rsidRDefault="00CD304A" w:rsidP="005F699B">
      <w:pPr>
        <w:spacing w:after="0" w:line="240" w:lineRule="auto"/>
        <w:rPr>
          <w:rFonts w:cs="Times New Roman"/>
          <w:color w:val="000000"/>
          <w:sz w:val="24"/>
          <w:szCs w:val="24"/>
        </w:rPr>
      </w:pPr>
    </w:p>
    <w:p w14:paraId="09050307" w14:textId="77777777" w:rsidR="00CD304A" w:rsidRDefault="00CD304A" w:rsidP="005F699B">
      <w:pPr>
        <w:spacing w:after="0" w:line="240" w:lineRule="auto"/>
        <w:rPr>
          <w:rFonts w:cs="Times New Roman"/>
          <w:color w:val="000000"/>
          <w:sz w:val="24"/>
          <w:szCs w:val="24"/>
        </w:rPr>
      </w:pPr>
    </w:p>
    <w:p w14:paraId="7C376911" w14:textId="77777777" w:rsidR="00CD304A" w:rsidRDefault="00CD304A" w:rsidP="005F699B">
      <w:pPr>
        <w:spacing w:after="0" w:line="240" w:lineRule="auto"/>
        <w:rPr>
          <w:rFonts w:cs="Times New Roman"/>
          <w:color w:val="000000"/>
          <w:sz w:val="24"/>
          <w:szCs w:val="24"/>
        </w:rPr>
      </w:pPr>
    </w:p>
    <w:p w14:paraId="040019E4" w14:textId="77777777" w:rsidR="00CD304A" w:rsidRDefault="00CD304A" w:rsidP="005F699B">
      <w:pPr>
        <w:spacing w:after="0" w:line="240" w:lineRule="auto"/>
        <w:rPr>
          <w:rFonts w:cs="Times New Roman"/>
          <w:color w:val="000000"/>
          <w:sz w:val="24"/>
          <w:szCs w:val="24"/>
        </w:rPr>
      </w:pPr>
    </w:p>
    <w:p w14:paraId="4D28CE2E" w14:textId="77777777" w:rsidR="00CD304A" w:rsidRDefault="00CD304A" w:rsidP="005F699B">
      <w:pPr>
        <w:spacing w:after="0" w:line="240" w:lineRule="auto"/>
        <w:rPr>
          <w:rFonts w:cs="Times New Roman"/>
          <w:color w:val="000000"/>
          <w:sz w:val="24"/>
          <w:szCs w:val="24"/>
        </w:rPr>
      </w:pPr>
    </w:p>
    <w:p w14:paraId="48456403" w14:textId="77777777" w:rsidR="00CD304A" w:rsidRDefault="00CD304A" w:rsidP="005F699B">
      <w:pPr>
        <w:spacing w:after="0" w:line="240" w:lineRule="auto"/>
        <w:rPr>
          <w:rFonts w:cs="Times New Roman"/>
          <w:color w:val="000000"/>
          <w:sz w:val="24"/>
          <w:szCs w:val="24"/>
        </w:rPr>
      </w:pPr>
    </w:p>
    <w:p w14:paraId="7F5D07F4" w14:textId="77777777" w:rsidR="00CD304A" w:rsidRPr="00AA643B" w:rsidRDefault="00CD304A" w:rsidP="005F699B">
      <w:pPr>
        <w:spacing w:after="0" w:line="240" w:lineRule="auto"/>
        <w:rPr>
          <w:rFonts w:cs="Times New Roman"/>
          <w:color w:val="000000"/>
          <w:sz w:val="24"/>
          <w:szCs w:val="24"/>
        </w:rPr>
      </w:pPr>
    </w:p>
    <w:p w14:paraId="1DE41EA4" w14:textId="77777777" w:rsidR="00AA643B" w:rsidRPr="00AA643B" w:rsidRDefault="00AA643B" w:rsidP="005F699B">
      <w:pPr>
        <w:spacing w:after="0" w:line="240" w:lineRule="auto"/>
        <w:rPr>
          <w:rFonts w:cs="Times New Roman"/>
          <w:color w:val="000000"/>
          <w:sz w:val="24"/>
          <w:szCs w:val="24"/>
        </w:rPr>
      </w:pPr>
    </w:p>
    <w:p w14:paraId="452B9AD6" w14:textId="77777777" w:rsidR="00AA643B" w:rsidRPr="00AA643B" w:rsidRDefault="00AA643B" w:rsidP="005F699B">
      <w:pPr>
        <w:spacing w:after="0" w:line="240" w:lineRule="auto"/>
        <w:rPr>
          <w:rFonts w:cs="Times New Roman"/>
          <w:color w:val="000000"/>
          <w:sz w:val="24"/>
          <w:szCs w:val="24"/>
        </w:rPr>
      </w:pPr>
    </w:p>
    <w:p w14:paraId="59686E55" w14:textId="77777777" w:rsidR="00AA643B" w:rsidRPr="00AA643B" w:rsidRDefault="00AA643B" w:rsidP="00AA643B">
      <w:pPr>
        <w:jc w:val="center"/>
        <w:rPr>
          <w:b/>
          <w:sz w:val="24"/>
          <w:szCs w:val="24"/>
        </w:rPr>
      </w:pPr>
      <w:r w:rsidRPr="00AA643B">
        <w:rPr>
          <w:b/>
          <w:sz w:val="24"/>
          <w:szCs w:val="24"/>
        </w:rPr>
        <w:lastRenderedPageBreak/>
        <w:t>Abstracts without results</w:t>
      </w:r>
    </w:p>
    <w:p w14:paraId="165D8C45" w14:textId="77777777" w:rsidR="00AA643B" w:rsidRPr="00AA643B" w:rsidRDefault="00AA643B" w:rsidP="00AA643B">
      <w:pPr>
        <w:jc w:val="center"/>
        <w:rPr>
          <w:sz w:val="24"/>
          <w:szCs w:val="24"/>
        </w:rPr>
      </w:pPr>
      <w:r w:rsidRPr="00AA643B">
        <w:rPr>
          <w:b/>
          <w:sz w:val="24"/>
          <w:szCs w:val="24"/>
        </w:rPr>
        <w:t xml:space="preserve">ABSTRACT TITLE SHOULD BE IN UPPERCASE, SHORT AND DESCRIPTIVE </w:t>
      </w:r>
    </w:p>
    <w:p w14:paraId="1DDB014B" w14:textId="77777777" w:rsidR="00AA643B" w:rsidRPr="00AA643B" w:rsidRDefault="00AA643B" w:rsidP="00AA643B">
      <w:pPr>
        <w:rPr>
          <w:sz w:val="24"/>
          <w:szCs w:val="24"/>
        </w:rPr>
      </w:pPr>
      <w:r w:rsidRPr="00AA643B">
        <w:rPr>
          <w:sz w:val="24"/>
          <w:szCs w:val="24"/>
        </w:rPr>
        <w:t>Surname INITIALS¹, Surname INITIALS¹* and Surname INITIALS²</w:t>
      </w:r>
    </w:p>
    <w:p w14:paraId="75CD65FF" w14:textId="77777777" w:rsidR="00AA643B" w:rsidRPr="00AA643B" w:rsidRDefault="00AA643B" w:rsidP="00AA643B">
      <w:pPr>
        <w:rPr>
          <w:sz w:val="24"/>
          <w:szCs w:val="24"/>
        </w:rPr>
      </w:pPr>
      <w:r w:rsidRPr="00AA643B">
        <w:rPr>
          <w:sz w:val="24"/>
          <w:szCs w:val="24"/>
        </w:rPr>
        <w:t>¹Department, Faculty, University, Country</w:t>
      </w:r>
    </w:p>
    <w:p w14:paraId="63CED9FA" w14:textId="77777777" w:rsidR="00AA643B" w:rsidRPr="00AA643B" w:rsidRDefault="00AA643B" w:rsidP="00AA643B">
      <w:pPr>
        <w:rPr>
          <w:sz w:val="24"/>
          <w:szCs w:val="24"/>
        </w:rPr>
      </w:pPr>
      <w:r w:rsidRPr="00AA643B">
        <w:rPr>
          <w:sz w:val="24"/>
          <w:szCs w:val="24"/>
        </w:rPr>
        <w:t>²Department, Institute, Country</w:t>
      </w:r>
    </w:p>
    <w:p w14:paraId="118D2CB5" w14:textId="77777777" w:rsidR="00AA643B" w:rsidRPr="00AA643B" w:rsidRDefault="00AA643B" w:rsidP="00AA643B">
      <w:pPr>
        <w:rPr>
          <w:sz w:val="24"/>
          <w:szCs w:val="24"/>
        </w:rPr>
      </w:pPr>
      <w:r w:rsidRPr="00AA643B">
        <w:rPr>
          <w:sz w:val="24"/>
          <w:szCs w:val="24"/>
        </w:rPr>
        <w:t>*corresponding.author@email.com</w:t>
      </w:r>
    </w:p>
    <w:p w14:paraId="00788CCE" w14:textId="6BE614EF" w:rsidR="00AA643B" w:rsidRPr="00AA643B" w:rsidRDefault="00AA643B" w:rsidP="00AA643B">
      <w:pPr>
        <w:pStyle w:val="NormalWeb"/>
        <w:jc w:val="both"/>
        <w:rPr>
          <w:color w:val="000000"/>
        </w:rPr>
      </w:pPr>
      <w:r w:rsidRPr="00AA643B">
        <w:rPr>
          <w:color w:val="000000"/>
        </w:rPr>
        <w:t xml:space="preserve">This abstract should provide a concise summary of the research, including the background, objective, design, and proposed analysis. It must be written in one paragraph, using </w:t>
      </w:r>
      <w:r>
        <w:rPr>
          <w:color w:val="000000"/>
        </w:rPr>
        <w:t xml:space="preserve">not more than 300 </w:t>
      </w:r>
      <w:r w:rsidRPr="00AA643B">
        <w:rPr>
          <w:color w:val="000000"/>
        </w:rPr>
        <w:t xml:space="preserve">words. </w:t>
      </w:r>
      <w:r w:rsidRPr="00AA643B">
        <w:rPr>
          <w:b/>
          <w:bCs/>
        </w:rPr>
        <w:t>Font style Times New Roman, Font size 12.</w:t>
      </w:r>
      <w:r>
        <w:t xml:space="preserve"> </w:t>
      </w:r>
      <w:r w:rsidRPr="00AA643B">
        <w:rPr>
          <w:color w:val="000000"/>
        </w:rPr>
        <w:t>Briefly introduce the context of the study, followed by the main objective or hypothesis to be tested. Describe the study design, including methods, materials, and controls if applicable. Then, outline your proposed analysis, expected outcomes, and the potential practical or scientific relevance of the findings. Use full forms for acronyms on first mention (e.g. high-performance liquid chromatography (HPLC)) and ensure scientific names are italicized (e.g.</w:t>
      </w:r>
      <w:r w:rsidRPr="00AA643B">
        <w:rPr>
          <w:rStyle w:val="apple-converted-space"/>
          <w:color w:val="000000"/>
        </w:rPr>
        <w:t> </w:t>
      </w:r>
      <w:r w:rsidRPr="00AA643B">
        <w:rPr>
          <w:rStyle w:val="Emphasis"/>
          <w:color w:val="000000"/>
        </w:rPr>
        <w:t>Escherichia coli</w:t>
      </w:r>
      <w:r w:rsidRPr="00AA643B">
        <w:rPr>
          <w:color w:val="000000"/>
        </w:rPr>
        <w:t>). Follow SI units and use negative exponents (e.g. kg m⁻³) instead of divisions (e.g. kg/m³). Chemical compounds should follow standard notation (e.g. CaCO₃), and decimal points must include a leading zero (e.g. 0.45, not .45). Avoid using citations, references, subheadings, or abbreviations in the title. Ensure clarity and informative language throughout.</w:t>
      </w:r>
    </w:p>
    <w:p w14:paraId="2BBE7236" w14:textId="77777777" w:rsidR="00AA643B" w:rsidRPr="00AA643B" w:rsidRDefault="00AA643B" w:rsidP="00AA643B">
      <w:pPr>
        <w:pStyle w:val="NormalWeb"/>
        <w:rPr>
          <w:color w:val="000000"/>
        </w:rPr>
      </w:pPr>
      <w:r w:rsidRPr="00AA643B">
        <w:rPr>
          <w:rStyle w:val="Strong"/>
          <w:color w:val="000000"/>
        </w:rPr>
        <w:t>Keywords:</w:t>
      </w:r>
      <w:r w:rsidRPr="00AA643B">
        <w:rPr>
          <w:rStyle w:val="apple-converted-space"/>
          <w:color w:val="000000"/>
        </w:rPr>
        <w:t> </w:t>
      </w:r>
      <w:r w:rsidRPr="00AA643B">
        <w:rPr>
          <w:color w:val="000000"/>
        </w:rPr>
        <w:t>keyword one, keyword two, keyword three, keyword four, keyword five, keyword six</w:t>
      </w:r>
      <w:r w:rsidRPr="00AA643B">
        <w:rPr>
          <w:color w:val="000000"/>
        </w:rPr>
        <w:br/>
      </w:r>
      <w:r w:rsidRPr="00AA643B">
        <w:rPr>
          <w:rStyle w:val="Emphasis"/>
          <w:color w:val="000000"/>
        </w:rPr>
        <w:t>(All lowercase, except names/scientific terms; separated by commas; max 6 keywords)</w:t>
      </w:r>
    </w:p>
    <w:p w14:paraId="08D4AADE" w14:textId="77777777" w:rsidR="00AA643B" w:rsidRPr="00AA643B" w:rsidRDefault="00AA643B" w:rsidP="005F699B">
      <w:pPr>
        <w:spacing w:after="0" w:line="240" w:lineRule="auto"/>
        <w:rPr>
          <w:rFonts w:cs="Times New Roman"/>
          <w:sz w:val="24"/>
          <w:szCs w:val="24"/>
        </w:rPr>
      </w:pPr>
    </w:p>
    <w:sectPr w:rsidR="00AA643B" w:rsidRPr="00AA643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skoola Pota">
    <w:panose1 w:val="020B0502040204020203"/>
    <w:charset w:val="4D"/>
    <w:family w:val="swiss"/>
    <w:pitch w:val="variable"/>
    <w:sig w:usb0="00000003" w:usb1="00000000" w:usb2="000002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55424902">
    <w:abstractNumId w:val="8"/>
  </w:num>
  <w:num w:numId="2" w16cid:durableId="993144299">
    <w:abstractNumId w:val="6"/>
  </w:num>
  <w:num w:numId="3" w16cid:durableId="1517114120">
    <w:abstractNumId w:val="5"/>
  </w:num>
  <w:num w:numId="4" w16cid:durableId="252472219">
    <w:abstractNumId w:val="4"/>
  </w:num>
  <w:num w:numId="5" w16cid:durableId="1421412481">
    <w:abstractNumId w:val="7"/>
  </w:num>
  <w:num w:numId="6" w16cid:durableId="1831360320">
    <w:abstractNumId w:val="3"/>
  </w:num>
  <w:num w:numId="7" w16cid:durableId="1592665765">
    <w:abstractNumId w:val="2"/>
  </w:num>
  <w:num w:numId="8" w16cid:durableId="1087311966">
    <w:abstractNumId w:val="1"/>
  </w:num>
  <w:num w:numId="9" w16cid:durableId="21427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5A7A"/>
    <w:rsid w:val="0015074B"/>
    <w:rsid w:val="0029639D"/>
    <w:rsid w:val="00326F90"/>
    <w:rsid w:val="005F699B"/>
    <w:rsid w:val="007B4EE4"/>
    <w:rsid w:val="00993F2B"/>
    <w:rsid w:val="009D4BB8"/>
    <w:rsid w:val="00AA1D8D"/>
    <w:rsid w:val="00AA643B"/>
    <w:rsid w:val="00B47730"/>
    <w:rsid w:val="00CB0664"/>
    <w:rsid w:val="00CD304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6B794"/>
  <w14:defaultImageDpi w14:val="300"/>
  <w15:docId w15:val="{ADD40AB0-6386-0347-8C80-D0E7F388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AA643B"/>
    <w:pPr>
      <w:spacing w:before="100" w:beforeAutospacing="1" w:after="100" w:afterAutospacing="1" w:line="240" w:lineRule="auto"/>
    </w:pPr>
    <w:rPr>
      <w:rFonts w:eastAsia="Times New Roman" w:cs="Times New Roman"/>
      <w:sz w:val="24"/>
      <w:szCs w:val="24"/>
      <w:lang w:val="en-LK" w:eastAsia="en-GB" w:bidi="si-LK"/>
    </w:rPr>
  </w:style>
  <w:style w:type="character" w:customStyle="1" w:styleId="apple-converted-space">
    <w:name w:val="apple-converted-space"/>
    <w:basedOn w:val="DefaultParagraphFont"/>
    <w:rsid w:val="00AA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11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Choshani Dalukdeniya Arachchilage</cp:lastModifiedBy>
  <cp:revision>5</cp:revision>
  <dcterms:created xsi:type="dcterms:W3CDTF">2025-06-05T05:57:00Z</dcterms:created>
  <dcterms:modified xsi:type="dcterms:W3CDTF">2025-06-07T08:48:00Z</dcterms:modified>
  <cp:category/>
</cp:coreProperties>
</file>